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C9A3" w14:textId="77777777" w:rsidR="006C20AC" w:rsidRPr="00791639" w:rsidRDefault="00E24B2D" w:rsidP="00791639">
      <w:pPr>
        <w:spacing w:after="0" w:line="240" w:lineRule="auto"/>
        <w:jc w:val="right"/>
        <w:rPr>
          <w:rFonts w:ascii="游明朝" w:eastAsia="游明朝" w:hAnsi="游明朝"/>
          <w:lang w:eastAsia="ja-JP"/>
        </w:rPr>
      </w:pPr>
      <w:r w:rsidRPr="00791639">
        <w:rPr>
          <w:rFonts w:ascii="游明朝" w:eastAsia="游明朝" w:hAnsi="游明朝"/>
          <w:lang w:eastAsia="ja-JP"/>
        </w:rPr>
        <w:t>令和　年　月　日</w:t>
      </w:r>
    </w:p>
    <w:p w14:paraId="7E70B9C4" w14:textId="039E0A58" w:rsidR="00E92C39" w:rsidRPr="00791639" w:rsidRDefault="00E24B2D" w:rsidP="0074210E">
      <w:pPr>
        <w:tabs>
          <w:tab w:val="left" w:pos="6325"/>
        </w:tabs>
        <w:spacing w:after="0" w:line="240" w:lineRule="auto"/>
        <w:rPr>
          <w:rFonts w:ascii="游明朝" w:eastAsia="游明朝" w:hAnsi="游明朝"/>
          <w:lang w:eastAsia="ja-JP"/>
        </w:rPr>
      </w:pPr>
      <w:r w:rsidRPr="00791639">
        <w:rPr>
          <w:rFonts w:ascii="游明朝" w:eastAsia="游明朝" w:hAnsi="游明朝"/>
          <w:lang w:eastAsia="ja-JP"/>
        </w:rPr>
        <w:t>女性の健康に関する連携体制構築に係るモデル事業事務局</w:t>
      </w:r>
      <w:r w:rsidR="00791639">
        <w:rPr>
          <w:rFonts w:ascii="游明朝" w:eastAsia="游明朝" w:hAnsi="游明朝"/>
          <w:lang w:eastAsia="ja-JP"/>
        </w:rPr>
        <w:tab/>
      </w:r>
    </w:p>
    <w:p w14:paraId="063E021B" w14:textId="497DC422" w:rsidR="006C20AC" w:rsidRPr="00791639" w:rsidRDefault="00E92C39" w:rsidP="00791639">
      <w:pPr>
        <w:spacing w:after="0" w:line="240" w:lineRule="auto"/>
        <w:rPr>
          <w:rFonts w:ascii="游明朝" w:eastAsia="游明朝" w:hAnsi="游明朝"/>
          <w:lang w:eastAsia="ja-JP"/>
        </w:rPr>
      </w:pPr>
      <w:r w:rsidRPr="00791639">
        <w:rPr>
          <w:rFonts w:ascii="游明朝" w:eastAsia="游明朝" w:hAnsi="游明朝" w:hint="eastAsia"/>
          <w:lang w:eastAsia="ja-JP"/>
        </w:rPr>
        <w:t>（</w:t>
      </w:r>
      <w:r w:rsidRPr="00791639">
        <w:rPr>
          <w:rFonts w:ascii="游明朝" w:eastAsia="游明朝" w:hAnsi="游明朝"/>
          <w:lang w:eastAsia="ja-JP"/>
        </w:rPr>
        <w:t xml:space="preserve"> PwCコンサルティング合同会社</w:t>
      </w:r>
      <w:r w:rsidRPr="00791639">
        <w:rPr>
          <w:rFonts w:ascii="游明朝" w:eastAsia="游明朝" w:hAnsi="游明朝" w:hint="eastAsia"/>
          <w:lang w:eastAsia="ja-JP"/>
        </w:rPr>
        <w:t>）</w:t>
      </w:r>
      <w:r w:rsidRPr="00791639">
        <w:rPr>
          <w:rFonts w:ascii="游明朝" w:eastAsia="游明朝" w:hAnsi="游明朝"/>
          <w:lang w:eastAsia="ja-JP"/>
        </w:rPr>
        <w:t>御中</w:t>
      </w:r>
    </w:p>
    <w:p w14:paraId="13E37DEF" w14:textId="77777777" w:rsidR="006C20AC" w:rsidRPr="00791639" w:rsidRDefault="00E24B2D" w:rsidP="00791639">
      <w:pPr>
        <w:spacing w:after="0" w:line="240" w:lineRule="auto"/>
        <w:jc w:val="right"/>
        <w:rPr>
          <w:rFonts w:ascii="游明朝" w:eastAsia="游明朝" w:hAnsi="游明朝"/>
          <w:lang w:eastAsia="zh-TW"/>
        </w:rPr>
      </w:pPr>
      <w:r w:rsidRPr="00791639">
        <w:rPr>
          <w:rFonts w:ascii="游明朝" w:eastAsia="游明朝" w:hAnsi="游明朝"/>
          <w:lang w:eastAsia="zh-TW"/>
        </w:rPr>
        <w:t>○○県（都道府県名）</w:t>
      </w:r>
    </w:p>
    <w:p w14:paraId="1962EF2D" w14:textId="77777777" w:rsidR="006C20AC" w:rsidRPr="00791639" w:rsidRDefault="00E24B2D" w:rsidP="00791639">
      <w:pPr>
        <w:spacing w:after="0" w:line="240" w:lineRule="auto"/>
        <w:jc w:val="right"/>
        <w:rPr>
          <w:rFonts w:ascii="游明朝" w:eastAsia="游明朝" w:hAnsi="游明朝"/>
          <w:lang w:eastAsia="zh-TW"/>
        </w:rPr>
      </w:pPr>
      <w:r w:rsidRPr="00791639">
        <w:rPr>
          <w:rFonts w:ascii="游明朝" w:eastAsia="游明朝" w:hAnsi="游明朝"/>
          <w:lang w:eastAsia="zh-TW"/>
        </w:rPr>
        <w:t>○○部○○課（担当部署名）</w:t>
      </w:r>
    </w:p>
    <w:p w14:paraId="037E516A" w14:textId="77777777" w:rsidR="006C20AC" w:rsidRPr="00791639" w:rsidRDefault="00E24B2D" w:rsidP="00791639">
      <w:pPr>
        <w:spacing w:after="240" w:line="240" w:lineRule="auto"/>
        <w:jc w:val="right"/>
        <w:rPr>
          <w:rFonts w:ascii="游明朝" w:eastAsia="游明朝" w:hAnsi="游明朝"/>
        </w:rPr>
      </w:pPr>
      <w:r w:rsidRPr="00791639">
        <w:rPr>
          <w:rFonts w:ascii="游明朝" w:eastAsia="游明朝" w:hAnsi="游明朝"/>
        </w:rPr>
        <w:t>○○○○（</w:t>
      </w:r>
      <w:proofErr w:type="spellStart"/>
      <w:r w:rsidRPr="00791639">
        <w:rPr>
          <w:rFonts w:ascii="游明朝" w:eastAsia="游明朝" w:hAnsi="游明朝"/>
        </w:rPr>
        <w:t>担当者氏名</w:t>
      </w:r>
      <w:proofErr w:type="spellEnd"/>
      <w:r w:rsidRPr="00791639">
        <w:rPr>
          <w:rFonts w:ascii="游明朝" w:eastAsia="游明朝" w:hAnsi="游明朝"/>
        </w:rPr>
        <w:t>）</w:t>
      </w:r>
    </w:p>
    <w:p w14:paraId="20060E9A" w14:textId="77777777" w:rsidR="006C20AC" w:rsidRPr="00791639" w:rsidRDefault="00E24B2D" w:rsidP="00791639">
      <w:pPr>
        <w:spacing w:after="360" w:line="240" w:lineRule="auto"/>
        <w:jc w:val="center"/>
        <w:rPr>
          <w:rFonts w:ascii="游明朝" w:eastAsia="游明朝" w:hAnsi="游明朝"/>
          <w:lang w:eastAsia="ja-JP"/>
        </w:rPr>
      </w:pPr>
      <w:r w:rsidRPr="00791639">
        <w:rPr>
          <w:rFonts w:ascii="游明朝" w:eastAsia="游明朝" w:hAnsi="游明朝"/>
          <w:b/>
          <w:sz w:val="24"/>
          <w:lang w:eastAsia="ja-JP"/>
        </w:rPr>
        <w:t>女性の健康に関する連携体制構築に係るモデル事業への応募に関する推薦について</w:t>
      </w:r>
    </w:p>
    <w:p w14:paraId="236ADB2D" w14:textId="77777777" w:rsidR="006C20AC" w:rsidRPr="00791639" w:rsidRDefault="00E24B2D" w:rsidP="00791639">
      <w:pPr>
        <w:spacing w:after="0" w:line="240" w:lineRule="auto"/>
        <w:rPr>
          <w:rFonts w:ascii="游明朝" w:eastAsia="游明朝" w:hAnsi="游明朝"/>
          <w:lang w:eastAsia="ja-JP"/>
        </w:rPr>
      </w:pPr>
      <w:r w:rsidRPr="00791639">
        <w:rPr>
          <w:rFonts w:ascii="游明朝" w:eastAsia="游明朝" w:hAnsi="游明朝"/>
          <w:lang w:eastAsia="ja-JP"/>
        </w:rPr>
        <w:t xml:space="preserve">　厚生労働省が実施する「女性の健康に関する連携体制構築に係るモデル事業」について、下記の自治体から本事業への応募の意向が示されたところ、当該自治体の取組内容及び実施体制等を確認した結果、本事業のモデル自治体として適切であると認められるため、下記のとおり推薦いたします。</w:t>
      </w:r>
    </w:p>
    <w:p w14:paraId="55670DC9" w14:textId="77777777" w:rsidR="006C20AC" w:rsidRPr="00791639" w:rsidRDefault="00E24B2D" w:rsidP="00791639">
      <w:pPr>
        <w:spacing w:after="0" w:line="240" w:lineRule="auto"/>
        <w:jc w:val="center"/>
        <w:rPr>
          <w:rFonts w:ascii="游明朝" w:eastAsia="游明朝" w:hAnsi="游明朝"/>
          <w:lang w:eastAsia="ja-JP"/>
        </w:rPr>
      </w:pPr>
      <w:r w:rsidRPr="00791639">
        <w:rPr>
          <w:rFonts w:ascii="游明朝" w:eastAsia="游明朝" w:hAnsi="游明朝"/>
          <w:b/>
          <w:sz w:val="22"/>
          <w:lang w:eastAsia="ja-JP"/>
        </w:rPr>
        <w:t>記</w:t>
      </w:r>
    </w:p>
    <w:p w14:paraId="6D88B9F3" w14:textId="1FBF3A16" w:rsidR="006C20AC" w:rsidRPr="00791639" w:rsidRDefault="00E24B2D" w:rsidP="00791639">
      <w:pPr>
        <w:spacing w:after="120" w:line="240" w:lineRule="auto"/>
        <w:rPr>
          <w:rFonts w:ascii="游明朝" w:eastAsia="游明朝" w:hAnsi="游明朝"/>
          <w:lang w:eastAsia="ja-JP"/>
        </w:rPr>
      </w:pPr>
      <w:r w:rsidRPr="00791639">
        <w:rPr>
          <w:rFonts w:ascii="游明朝" w:eastAsia="游明朝" w:hAnsi="游明朝"/>
          <w:b/>
          <w:lang w:eastAsia="ja-JP"/>
        </w:rPr>
        <w:t>１．推薦する自治体</w:t>
      </w:r>
      <w:r w:rsidR="004B0BFB" w:rsidRPr="00791639">
        <w:rPr>
          <w:rFonts w:ascii="游明朝" w:eastAsia="游明朝" w:hAnsi="游明朝" w:hint="eastAsia"/>
          <w:b/>
          <w:lang w:eastAsia="ja-JP"/>
        </w:rPr>
        <w:t>の情報等</w:t>
      </w:r>
    </w:p>
    <w:tbl>
      <w:tblPr>
        <w:tblStyle w:val="afe"/>
        <w:tblW w:w="0" w:type="auto"/>
        <w:tblLook w:val="04A0" w:firstRow="1" w:lastRow="0" w:firstColumn="1" w:lastColumn="0" w:noHBand="0" w:noVBand="1"/>
      </w:tblPr>
      <w:tblGrid>
        <w:gridCol w:w="4703"/>
        <w:gridCol w:w="4703"/>
      </w:tblGrid>
      <w:tr w:rsidR="006C20AC" w:rsidRPr="00302B29" w14:paraId="11582A8A" w14:textId="77777777">
        <w:tc>
          <w:tcPr>
            <w:tcW w:w="4703" w:type="dxa"/>
          </w:tcPr>
          <w:p w14:paraId="315288A1"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自治体名</w:t>
            </w:r>
            <w:proofErr w:type="spellEnd"/>
          </w:p>
        </w:tc>
        <w:tc>
          <w:tcPr>
            <w:tcW w:w="4703" w:type="dxa"/>
          </w:tcPr>
          <w:p w14:paraId="46504AF3" w14:textId="77777777" w:rsidR="006C20AC" w:rsidRPr="00791639" w:rsidRDefault="006C20AC" w:rsidP="00EB585A">
            <w:pPr>
              <w:spacing w:before="40" w:after="40"/>
              <w:rPr>
                <w:rFonts w:ascii="游明朝" w:eastAsia="游明朝" w:hAnsi="游明朝"/>
              </w:rPr>
            </w:pPr>
          </w:p>
        </w:tc>
      </w:tr>
      <w:tr w:rsidR="006C20AC" w:rsidRPr="00302B29" w14:paraId="1FFDE627" w14:textId="77777777">
        <w:tc>
          <w:tcPr>
            <w:tcW w:w="4703" w:type="dxa"/>
          </w:tcPr>
          <w:p w14:paraId="7E64B6F0"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自治体区分</w:t>
            </w:r>
            <w:proofErr w:type="spellEnd"/>
          </w:p>
        </w:tc>
        <w:tc>
          <w:tcPr>
            <w:tcW w:w="4703" w:type="dxa"/>
          </w:tcPr>
          <w:p w14:paraId="78CB07F9" w14:textId="77777777" w:rsidR="006C20AC" w:rsidRPr="00791639" w:rsidRDefault="00E24B2D" w:rsidP="00EB585A">
            <w:pPr>
              <w:spacing w:before="40" w:after="40"/>
              <w:rPr>
                <w:rFonts w:ascii="游明朝" w:eastAsia="游明朝" w:hAnsi="游明朝"/>
                <w:lang w:eastAsia="ja-JP"/>
              </w:rPr>
            </w:pPr>
            <w:r w:rsidRPr="00791639">
              <w:rPr>
                <w:rFonts w:ascii="游明朝" w:eastAsia="游明朝" w:hAnsi="游明朝"/>
                <w:sz w:val="19"/>
                <w:lang w:eastAsia="ja-JP"/>
              </w:rPr>
              <w:t>（政令指定都市 ／ 中核市 ／ 保健所設置市 ／ 特別区 ／ その他市町村）</w:t>
            </w:r>
          </w:p>
        </w:tc>
      </w:tr>
      <w:tr w:rsidR="006C20AC" w:rsidRPr="00302B29" w14:paraId="7E0BD42D" w14:textId="77777777">
        <w:tc>
          <w:tcPr>
            <w:tcW w:w="4703" w:type="dxa"/>
          </w:tcPr>
          <w:p w14:paraId="6A732209"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主管担当部署</w:t>
            </w:r>
            <w:proofErr w:type="spellEnd"/>
          </w:p>
        </w:tc>
        <w:tc>
          <w:tcPr>
            <w:tcW w:w="4703" w:type="dxa"/>
          </w:tcPr>
          <w:p w14:paraId="5DED9221" w14:textId="77777777" w:rsidR="006C20AC" w:rsidRPr="00791639" w:rsidRDefault="006C20AC" w:rsidP="00EB585A">
            <w:pPr>
              <w:spacing w:before="40" w:after="40"/>
              <w:rPr>
                <w:rFonts w:ascii="游明朝" w:eastAsia="游明朝" w:hAnsi="游明朝"/>
              </w:rPr>
            </w:pPr>
          </w:p>
        </w:tc>
      </w:tr>
      <w:tr w:rsidR="006C20AC" w:rsidRPr="00302B29" w14:paraId="70A32447" w14:textId="77777777">
        <w:tc>
          <w:tcPr>
            <w:tcW w:w="4703" w:type="dxa"/>
          </w:tcPr>
          <w:p w14:paraId="26D7BA89"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担当者氏名・連絡先</w:t>
            </w:r>
            <w:proofErr w:type="spellEnd"/>
          </w:p>
        </w:tc>
        <w:tc>
          <w:tcPr>
            <w:tcW w:w="4703" w:type="dxa"/>
          </w:tcPr>
          <w:p w14:paraId="3D1BDABC" w14:textId="77777777" w:rsidR="006C20AC" w:rsidRPr="00791639" w:rsidRDefault="006C20AC" w:rsidP="00EB585A">
            <w:pPr>
              <w:spacing w:before="40" w:after="40"/>
              <w:rPr>
                <w:rFonts w:ascii="游明朝" w:eastAsia="游明朝" w:hAnsi="游明朝"/>
              </w:rPr>
            </w:pPr>
          </w:p>
        </w:tc>
      </w:tr>
      <w:tr w:rsidR="004B0BFB" w:rsidRPr="00302B29" w14:paraId="35D54A12" w14:textId="77777777">
        <w:tc>
          <w:tcPr>
            <w:tcW w:w="4703" w:type="dxa"/>
          </w:tcPr>
          <w:p w14:paraId="0D9DD243" w14:textId="00737C4D" w:rsidR="004B0BFB" w:rsidRPr="00791639" w:rsidRDefault="004B0BFB" w:rsidP="00EB585A">
            <w:pPr>
              <w:spacing w:before="40" w:after="40"/>
              <w:rPr>
                <w:rFonts w:ascii="游明朝" w:eastAsia="游明朝" w:hAnsi="游明朝"/>
                <w:b/>
                <w:sz w:val="19"/>
                <w:lang w:eastAsia="ja-JP"/>
              </w:rPr>
            </w:pPr>
            <w:r w:rsidRPr="00791639">
              <w:rPr>
                <w:rFonts w:ascii="游明朝" w:eastAsia="游明朝" w:hAnsi="游明朝" w:hint="eastAsia"/>
                <w:b/>
                <w:sz w:val="19"/>
                <w:lang w:eastAsia="ja-JP"/>
              </w:rPr>
              <w:t>都道府県</w:t>
            </w:r>
            <w:r w:rsidR="00D96AF4">
              <w:rPr>
                <w:rFonts w:ascii="游明朝" w:eastAsia="游明朝" w:hAnsi="游明朝" w:hint="eastAsia"/>
                <w:b/>
                <w:sz w:val="19"/>
                <w:lang w:eastAsia="ja-JP"/>
              </w:rPr>
              <w:t>担当者氏名・</w:t>
            </w:r>
            <w:r w:rsidRPr="00791639">
              <w:rPr>
                <w:rFonts w:ascii="游明朝" w:eastAsia="游明朝" w:hAnsi="游明朝" w:hint="eastAsia"/>
                <w:b/>
                <w:sz w:val="19"/>
                <w:lang w:eastAsia="ja-JP"/>
              </w:rPr>
              <w:t>連絡先</w:t>
            </w:r>
          </w:p>
        </w:tc>
        <w:tc>
          <w:tcPr>
            <w:tcW w:w="4703" w:type="dxa"/>
          </w:tcPr>
          <w:p w14:paraId="7A980A6F" w14:textId="77777777" w:rsidR="004B0BFB" w:rsidRPr="00791639" w:rsidRDefault="004B0BFB" w:rsidP="00EB585A">
            <w:pPr>
              <w:spacing w:before="40" w:after="40"/>
              <w:rPr>
                <w:rFonts w:ascii="游明朝" w:eastAsia="游明朝" w:hAnsi="游明朝"/>
                <w:lang w:eastAsia="ja-JP"/>
              </w:rPr>
            </w:pPr>
          </w:p>
        </w:tc>
      </w:tr>
    </w:tbl>
    <w:p w14:paraId="3DB3AAA9" w14:textId="5F462D7E" w:rsidR="006C20AC" w:rsidRPr="00791639" w:rsidRDefault="006C20AC" w:rsidP="00791639">
      <w:pPr>
        <w:spacing w:after="120" w:line="240" w:lineRule="auto"/>
        <w:rPr>
          <w:rFonts w:ascii="游明朝" w:eastAsia="游明朝" w:hAnsi="游明朝"/>
          <w:lang w:eastAsia="ja-JP"/>
        </w:rPr>
      </w:pPr>
    </w:p>
    <w:p w14:paraId="30A6DA68" w14:textId="77777777" w:rsidR="006C20AC" w:rsidRPr="00791639" w:rsidRDefault="00E24B2D" w:rsidP="00791639">
      <w:pPr>
        <w:spacing w:after="120" w:line="240" w:lineRule="auto"/>
        <w:rPr>
          <w:rFonts w:ascii="游明朝" w:eastAsia="游明朝" w:hAnsi="游明朝"/>
          <w:lang w:eastAsia="ja-JP"/>
        </w:rPr>
      </w:pPr>
      <w:r w:rsidRPr="00791639">
        <w:rPr>
          <w:rFonts w:ascii="游明朝" w:eastAsia="游明朝" w:hAnsi="游明朝"/>
          <w:b/>
          <w:lang w:eastAsia="ja-JP"/>
        </w:rPr>
        <w:t>２．推薦の理由</w:t>
      </w:r>
    </w:p>
    <w:p w14:paraId="0C15866D" w14:textId="77777777" w:rsidR="006C20AC" w:rsidRPr="00791639" w:rsidRDefault="00E24B2D" w:rsidP="00791639">
      <w:pPr>
        <w:spacing w:after="120" w:line="240" w:lineRule="auto"/>
        <w:rPr>
          <w:rFonts w:ascii="游明朝" w:eastAsia="游明朝" w:hAnsi="游明朝"/>
          <w:color w:val="000000" w:themeColor="text1"/>
          <w:lang w:eastAsia="ja-JP"/>
        </w:rPr>
      </w:pPr>
      <w:r w:rsidRPr="00791639">
        <w:rPr>
          <w:rFonts w:ascii="游明朝" w:eastAsia="游明朝" w:hAnsi="游明朝"/>
          <w:color w:val="000000" w:themeColor="text1"/>
          <w:sz w:val="18"/>
          <w:lang w:eastAsia="ja-JP"/>
        </w:rPr>
        <w:t>（以下に推薦の理由を記載してください。）</w:t>
      </w:r>
    </w:p>
    <w:p w14:paraId="5280F51E" w14:textId="37777D49" w:rsidR="006C20AC" w:rsidRPr="00791639" w:rsidRDefault="00E24B2D" w:rsidP="00791639">
      <w:pPr>
        <w:spacing w:after="120" w:line="240" w:lineRule="auto"/>
        <w:rPr>
          <w:rFonts w:ascii="游明朝" w:eastAsia="游明朝" w:hAnsi="游明朝"/>
          <w:color w:val="000000" w:themeColor="text1"/>
          <w:lang w:eastAsia="ja-JP"/>
        </w:rPr>
      </w:pPr>
      <w:r w:rsidRPr="00791639">
        <w:rPr>
          <w:rFonts w:ascii="游明朝" w:eastAsia="游明朝" w:hAnsi="游明朝"/>
          <w:color w:val="000000" w:themeColor="text1"/>
          <w:lang w:eastAsia="ja-JP"/>
        </w:rPr>
        <w:t xml:space="preserve">　</w:t>
      </w:r>
    </w:p>
    <w:p w14:paraId="3848559E" w14:textId="77777777" w:rsidR="006C20AC" w:rsidRPr="00791639" w:rsidRDefault="00E24B2D" w:rsidP="00791639">
      <w:pPr>
        <w:spacing w:after="0" w:line="240" w:lineRule="auto"/>
        <w:rPr>
          <w:rFonts w:ascii="游明朝" w:eastAsia="游明朝" w:hAnsi="游明朝"/>
          <w:color w:val="000000" w:themeColor="text1"/>
          <w:lang w:eastAsia="ja-JP"/>
        </w:rPr>
      </w:pPr>
      <w:r w:rsidRPr="00791639">
        <w:rPr>
          <w:rFonts w:ascii="游明朝" w:eastAsia="游明朝" w:hAnsi="游明朝"/>
          <w:color w:val="000000" w:themeColor="text1"/>
          <w:sz w:val="12"/>
          <w:lang w:eastAsia="ja-JP"/>
        </w:rPr>
        <w:t>────────────────────────────────────────────────────────────</w:t>
      </w:r>
    </w:p>
    <w:p w14:paraId="4A096072" w14:textId="69FF643A" w:rsidR="006C20AC" w:rsidRPr="00791639" w:rsidRDefault="00E24B2D" w:rsidP="00791639">
      <w:pPr>
        <w:spacing w:after="0" w:line="240" w:lineRule="auto"/>
        <w:rPr>
          <w:rFonts w:ascii="游明朝" w:eastAsia="游明朝" w:hAnsi="游明朝"/>
          <w:color w:val="000000" w:themeColor="text1"/>
          <w:lang w:eastAsia="ja-JP"/>
        </w:rPr>
      </w:pPr>
      <w:r w:rsidRPr="00791639">
        <w:rPr>
          <w:rFonts w:ascii="游明朝" w:eastAsia="游明朝" w:hAnsi="游明朝"/>
          <w:color w:val="000000" w:themeColor="text1"/>
          <w:sz w:val="16"/>
          <w:lang w:eastAsia="ja-JP"/>
        </w:rPr>
        <w:t>【注記】</w:t>
      </w:r>
      <w:r w:rsidRPr="00791639">
        <w:rPr>
          <w:rFonts w:ascii="游明朝" w:eastAsia="游明朝" w:hAnsi="游明朝"/>
          <w:color w:val="000000" w:themeColor="text1"/>
          <w:sz w:val="16"/>
          <w:lang w:eastAsia="ja-JP"/>
        </w:rPr>
        <w:br/>
        <w:t>・本推薦状は、公募要綱「4. 応募方法」に基づき、</w:t>
      </w:r>
      <w:r w:rsidR="00362E87">
        <w:rPr>
          <w:rFonts w:ascii="游明朝" w:eastAsia="游明朝" w:hAnsi="游明朝" w:hint="eastAsia"/>
          <w:color w:val="000000" w:themeColor="text1"/>
          <w:sz w:val="16"/>
          <w:lang w:eastAsia="ja-JP"/>
        </w:rPr>
        <w:t>市町村が主体となって</w:t>
      </w:r>
      <w:r w:rsidRPr="00791639">
        <w:rPr>
          <w:rFonts w:ascii="游明朝" w:eastAsia="游明朝" w:hAnsi="游明朝"/>
          <w:color w:val="000000" w:themeColor="text1"/>
          <w:sz w:val="16"/>
          <w:lang w:eastAsia="ja-JP"/>
        </w:rPr>
        <w:t>応募する場合に、都道府県から提出いただくものです。</w:t>
      </w:r>
      <w:r w:rsidRPr="00791639">
        <w:rPr>
          <w:rFonts w:ascii="游明朝" w:eastAsia="游明朝" w:hAnsi="游明朝"/>
          <w:color w:val="000000" w:themeColor="text1"/>
          <w:sz w:val="16"/>
          <w:lang w:eastAsia="ja-JP"/>
        </w:rPr>
        <w:br/>
        <w:t>・様式は自由ですが、上記の項目を含めて作成してください。</w:t>
      </w:r>
      <w:r w:rsidRPr="00791639">
        <w:rPr>
          <w:rFonts w:ascii="游明朝" w:eastAsia="游明朝" w:hAnsi="游明朝"/>
          <w:color w:val="000000" w:themeColor="text1"/>
          <w:sz w:val="16"/>
          <w:lang w:eastAsia="ja-JP"/>
        </w:rPr>
        <w:br/>
        <w:t>・A4サイズ、1</w:t>
      </w:r>
      <w:r w:rsidRPr="00791639">
        <w:rPr>
          <w:rFonts w:ascii="游明朝" w:eastAsia="游明朝" w:hAnsi="游明朝" w:hint="eastAsia"/>
          <w:color w:val="000000" w:themeColor="text1"/>
          <w:sz w:val="16"/>
          <w:lang w:eastAsia="ja-JP"/>
        </w:rPr>
        <w:t>〜</w:t>
      </w:r>
      <w:r w:rsidRPr="00791639">
        <w:rPr>
          <w:rFonts w:ascii="游明朝" w:eastAsia="游明朝" w:hAnsi="游明朝"/>
          <w:color w:val="000000" w:themeColor="text1"/>
          <w:sz w:val="16"/>
          <w:lang w:eastAsia="ja-JP"/>
        </w:rPr>
        <w:t>2枚程度を目安としてください。</w:t>
      </w:r>
    </w:p>
    <w:p w14:paraId="64C5CB48" w14:textId="77777777" w:rsidR="006C20AC" w:rsidRPr="00791639" w:rsidRDefault="00E24B2D" w:rsidP="00791639">
      <w:pPr>
        <w:spacing w:line="240" w:lineRule="auto"/>
        <w:rPr>
          <w:rFonts w:ascii="游明朝" w:eastAsia="游明朝" w:hAnsi="游明朝"/>
          <w:color w:val="000000" w:themeColor="text1"/>
          <w:lang w:eastAsia="ja-JP"/>
        </w:rPr>
      </w:pPr>
      <w:r w:rsidRPr="00791639">
        <w:rPr>
          <w:rFonts w:ascii="游明朝" w:eastAsia="游明朝" w:hAnsi="游明朝"/>
          <w:color w:val="000000" w:themeColor="text1"/>
          <w:lang w:eastAsia="ja-JP"/>
        </w:rPr>
        <w:br w:type="page"/>
      </w:r>
    </w:p>
    <w:p w14:paraId="13146924" w14:textId="4F38123C" w:rsidR="006C20AC" w:rsidRPr="00791639" w:rsidRDefault="00E24B2D" w:rsidP="00791639">
      <w:pPr>
        <w:spacing w:after="40" w:line="240" w:lineRule="auto"/>
        <w:rPr>
          <w:rFonts w:ascii="游明朝" w:eastAsia="游明朝" w:hAnsi="游明朝"/>
          <w:lang w:eastAsia="ja-JP"/>
        </w:rPr>
      </w:pPr>
      <w:r w:rsidRPr="00791639">
        <w:rPr>
          <w:rFonts w:ascii="游明朝" w:eastAsia="游明朝" w:hAnsi="游明朝"/>
          <w:b/>
          <w:color w:val="C0392B"/>
          <w:sz w:val="16"/>
          <w:lang w:eastAsia="ja-JP"/>
        </w:rPr>
        <w:lastRenderedPageBreak/>
        <w:t>【記載例】</w:t>
      </w:r>
    </w:p>
    <w:p w14:paraId="3D891335" w14:textId="76DB265E" w:rsidR="006C20AC" w:rsidRPr="00791639" w:rsidRDefault="00E24B2D" w:rsidP="00791639">
      <w:pPr>
        <w:spacing w:after="0" w:line="240" w:lineRule="auto"/>
        <w:jc w:val="right"/>
        <w:rPr>
          <w:rFonts w:ascii="游明朝" w:eastAsia="游明朝" w:hAnsi="游明朝"/>
          <w:lang w:eastAsia="ja-JP"/>
        </w:rPr>
      </w:pPr>
      <w:r w:rsidRPr="00791639">
        <w:rPr>
          <w:rFonts w:ascii="游明朝" w:eastAsia="游明朝" w:hAnsi="游明朝"/>
          <w:lang w:eastAsia="ja-JP"/>
        </w:rPr>
        <w:t>令和８年５月20日</w:t>
      </w:r>
    </w:p>
    <w:p w14:paraId="2A48DEB7" w14:textId="77777777" w:rsidR="00041A9F" w:rsidRPr="00791639" w:rsidRDefault="00041A9F" w:rsidP="00791639">
      <w:pPr>
        <w:spacing w:after="0" w:line="240" w:lineRule="auto"/>
        <w:rPr>
          <w:rFonts w:ascii="游明朝" w:eastAsia="游明朝" w:hAnsi="游明朝"/>
          <w:lang w:eastAsia="ja-JP"/>
        </w:rPr>
      </w:pPr>
      <w:r w:rsidRPr="00791639">
        <w:rPr>
          <w:rFonts w:ascii="游明朝" w:eastAsia="游明朝" w:hAnsi="游明朝"/>
          <w:lang w:eastAsia="ja-JP"/>
        </w:rPr>
        <w:t>女性の健康に関する連携体制構築に係るモデル事業事務局</w:t>
      </w:r>
    </w:p>
    <w:p w14:paraId="4894D0F8" w14:textId="77777777" w:rsidR="00041A9F" w:rsidRPr="00791639" w:rsidRDefault="00041A9F" w:rsidP="00791639">
      <w:pPr>
        <w:spacing w:after="0" w:line="240" w:lineRule="auto"/>
        <w:rPr>
          <w:rFonts w:ascii="游明朝" w:eastAsia="游明朝" w:hAnsi="游明朝"/>
          <w:lang w:eastAsia="ja-JP"/>
        </w:rPr>
      </w:pPr>
      <w:r w:rsidRPr="00791639">
        <w:rPr>
          <w:rFonts w:ascii="游明朝" w:eastAsia="游明朝" w:hAnsi="游明朝" w:hint="eastAsia"/>
          <w:lang w:eastAsia="ja-JP"/>
        </w:rPr>
        <w:t>（</w:t>
      </w:r>
      <w:r w:rsidRPr="00791639">
        <w:rPr>
          <w:rFonts w:ascii="游明朝" w:eastAsia="游明朝" w:hAnsi="游明朝"/>
          <w:lang w:eastAsia="ja-JP"/>
        </w:rPr>
        <w:t xml:space="preserve"> PwCコンサルティング合同会社</w:t>
      </w:r>
      <w:r w:rsidRPr="00791639">
        <w:rPr>
          <w:rFonts w:ascii="游明朝" w:eastAsia="游明朝" w:hAnsi="游明朝" w:hint="eastAsia"/>
          <w:lang w:eastAsia="ja-JP"/>
        </w:rPr>
        <w:t>）</w:t>
      </w:r>
      <w:r w:rsidRPr="00791639">
        <w:rPr>
          <w:rFonts w:ascii="游明朝" w:eastAsia="游明朝" w:hAnsi="游明朝"/>
          <w:lang w:eastAsia="ja-JP"/>
        </w:rPr>
        <w:t>御中</w:t>
      </w:r>
    </w:p>
    <w:p w14:paraId="28606FD1" w14:textId="3ADE7FBC" w:rsidR="006C20AC" w:rsidRPr="00791639" w:rsidRDefault="00041A9F" w:rsidP="00791639">
      <w:pPr>
        <w:spacing w:after="0" w:line="240" w:lineRule="auto"/>
        <w:jc w:val="right"/>
        <w:rPr>
          <w:rFonts w:ascii="游明朝" w:eastAsia="游明朝" w:hAnsi="游明朝"/>
          <w:lang w:eastAsia="zh-TW"/>
        </w:rPr>
      </w:pPr>
      <w:r w:rsidRPr="00791639">
        <w:rPr>
          <w:rFonts w:ascii="游明朝" w:eastAsia="游明朝" w:hAnsi="游明朝" w:hint="eastAsia"/>
          <w:sz w:val="19"/>
          <w:lang w:eastAsia="zh-TW"/>
        </w:rPr>
        <w:t>●●</w:t>
      </w:r>
      <w:r w:rsidRPr="00791639">
        <w:rPr>
          <w:rFonts w:ascii="游明朝" w:eastAsia="游明朝" w:hAnsi="游明朝"/>
          <w:lang w:eastAsia="zh-TW"/>
        </w:rPr>
        <w:t>県健康福祉部</w:t>
      </w:r>
    </w:p>
    <w:p w14:paraId="16AE6105" w14:textId="77777777" w:rsidR="006C20AC" w:rsidRPr="00791639" w:rsidRDefault="00E24B2D" w:rsidP="00791639">
      <w:pPr>
        <w:spacing w:after="0" w:line="240" w:lineRule="auto"/>
        <w:jc w:val="right"/>
        <w:rPr>
          <w:rFonts w:ascii="游明朝" w:eastAsia="游明朝" w:hAnsi="游明朝"/>
          <w:lang w:eastAsia="zh-TW"/>
        </w:rPr>
      </w:pPr>
      <w:r w:rsidRPr="00791639">
        <w:rPr>
          <w:rFonts w:ascii="游明朝" w:eastAsia="游明朝" w:hAnsi="游明朝"/>
          <w:lang w:eastAsia="zh-TW"/>
        </w:rPr>
        <w:t>健康増進課</w:t>
      </w:r>
    </w:p>
    <w:p w14:paraId="3ACCCA38" w14:textId="2D8248DC" w:rsidR="006C20AC" w:rsidRPr="00791639" w:rsidRDefault="00E24B2D" w:rsidP="00791639">
      <w:pPr>
        <w:spacing w:after="240" w:line="240" w:lineRule="auto"/>
        <w:jc w:val="right"/>
        <w:rPr>
          <w:rFonts w:ascii="游明朝" w:eastAsia="游明朝" w:hAnsi="游明朝"/>
          <w:lang w:eastAsia="ja-JP"/>
        </w:rPr>
      </w:pPr>
      <w:r w:rsidRPr="00791639">
        <w:rPr>
          <w:rFonts w:ascii="游明朝" w:eastAsia="游明朝" w:hAnsi="游明朝"/>
          <w:lang w:eastAsia="ja-JP"/>
        </w:rPr>
        <w:t>課長　○○</w:t>
      </w:r>
    </w:p>
    <w:p w14:paraId="5D76922B" w14:textId="77777777" w:rsidR="006C20AC" w:rsidRPr="00791639" w:rsidRDefault="00E24B2D" w:rsidP="00791639">
      <w:pPr>
        <w:spacing w:after="360" w:line="240" w:lineRule="auto"/>
        <w:jc w:val="center"/>
        <w:rPr>
          <w:rFonts w:ascii="游明朝" w:eastAsia="游明朝" w:hAnsi="游明朝"/>
          <w:lang w:eastAsia="ja-JP"/>
        </w:rPr>
      </w:pPr>
      <w:r w:rsidRPr="00791639">
        <w:rPr>
          <w:rFonts w:ascii="游明朝" w:eastAsia="游明朝" w:hAnsi="游明朝"/>
          <w:b/>
          <w:sz w:val="24"/>
          <w:lang w:eastAsia="ja-JP"/>
        </w:rPr>
        <w:t>女性の健康に関する連携体制構築に係るモデル事業への応募に関する推薦について</w:t>
      </w:r>
    </w:p>
    <w:p w14:paraId="0398E763" w14:textId="77777777" w:rsidR="00041A9F" w:rsidRPr="00791639" w:rsidRDefault="00E24B2D" w:rsidP="00791639">
      <w:pPr>
        <w:spacing w:after="0" w:line="240" w:lineRule="auto"/>
        <w:rPr>
          <w:rFonts w:ascii="游明朝" w:eastAsia="游明朝" w:hAnsi="游明朝"/>
          <w:lang w:eastAsia="ja-JP"/>
        </w:rPr>
      </w:pPr>
      <w:r w:rsidRPr="00791639">
        <w:rPr>
          <w:rFonts w:ascii="游明朝" w:eastAsia="游明朝" w:hAnsi="游明朝"/>
          <w:lang w:eastAsia="ja-JP"/>
        </w:rPr>
        <w:t xml:space="preserve">　</w:t>
      </w:r>
      <w:r w:rsidR="00041A9F" w:rsidRPr="00791639">
        <w:rPr>
          <w:rFonts w:ascii="游明朝" w:eastAsia="游明朝" w:hAnsi="游明朝"/>
          <w:lang w:eastAsia="ja-JP"/>
        </w:rPr>
        <w:t>厚生労働省が実施する「女性の健康に関する連携体制構築に係るモデル事業」について、下記の自治体から本事業への応募の意向が示されたところ、当該自治体の取組内容及び実施体制等を確認した結果、本事業のモデル自治体として適切であると認められるため、下記のとおり推薦いたします。</w:t>
      </w:r>
    </w:p>
    <w:p w14:paraId="1BF16D53" w14:textId="77777777" w:rsidR="00041A9F" w:rsidRPr="00791639" w:rsidRDefault="00041A9F" w:rsidP="00791639">
      <w:pPr>
        <w:spacing w:after="0" w:line="240" w:lineRule="auto"/>
        <w:jc w:val="center"/>
        <w:rPr>
          <w:rFonts w:ascii="游明朝" w:eastAsia="游明朝" w:hAnsi="游明朝"/>
          <w:lang w:eastAsia="ja-JP"/>
        </w:rPr>
      </w:pPr>
      <w:r w:rsidRPr="00791639">
        <w:rPr>
          <w:rFonts w:ascii="游明朝" w:eastAsia="游明朝" w:hAnsi="游明朝"/>
          <w:b/>
          <w:sz w:val="22"/>
          <w:lang w:eastAsia="ja-JP"/>
        </w:rPr>
        <w:t>記</w:t>
      </w:r>
    </w:p>
    <w:p w14:paraId="28A17E9A" w14:textId="5051A60D" w:rsidR="006C20AC" w:rsidRPr="00791639" w:rsidRDefault="00E24B2D" w:rsidP="00791639">
      <w:pPr>
        <w:spacing w:after="120" w:line="240" w:lineRule="auto"/>
        <w:rPr>
          <w:rFonts w:ascii="游明朝" w:eastAsia="游明朝" w:hAnsi="游明朝"/>
          <w:lang w:eastAsia="ja-JP"/>
        </w:rPr>
      </w:pPr>
      <w:r w:rsidRPr="00791639">
        <w:rPr>
          <w:rFonts w:ascii="游明朝" w:eastAsia="游明朝" w:hAnsi="游明朝"/>
          <w:b/>
          <w:lang w:eastAsia="ja-JP"/>
        </w:rPr>
        <w:t>１．推薦する自治体</w:t>
      </w:r>
      <w:r w:rsidR="004B0BFB" w:rsidRPr="00791639">
        <w:rPr>
          <w:rFonts w:ascii="游明朝" w:eastAsia="游明朝" w:hAnsi="游明朝" w:hint="eastAsia"/>
          <w:b/>
          <w:lang w:eastAsia="ja-JP"/>
        </w:rPr>
        <w:t>の情報等</w:t>
      </w:r>
    </w:p>
    <w:tbl>
      <w:tblPr>
        <w:tblStyle w:val="afe"/>
        <w:tblW w:w="0" w:type="auto"/>
        <w:tblLook w:val="04A0" w:firstRow="1" w:lastRow="0" w:firstColumn="1" w:lastColumn="0" w:noHBand="0" w:noVBand="1"/>
      </w:tblPr>
      <w:tblGrid>
        <w:gridCol w:w="4703"/>
        <w:gridCol w:w="4703"/>
      </w:tblGrid>
      <w:tr w:rsidR="006C20AC" w:rsidRPr="00302B29" w14:paraId="72D17FF3" w14:textId="77777777">
        <w:tc>
          <w:tcPr>
            <w:tcW w:w="4703" w:type="dxa"/>
          </w:tcPr>
          <w:p w14:paraId="5682AC11"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自治体名</w:t>
            </w:r>
            <w:proofErr w:type="spellEnd"/>
          </w:p>
        </w:tc>
        <w:tc>
          <w:tcPr>
            <w:tcW w:w="4703" w:type="dxa"/>
          </w:tcPr>
          <w:p w14:paraId="6E0FE502" w14:textId="108D2C21" w:rsidR="006C20AC" w:rsidRPr="00791639" w:rsidRDefault="00041A9F" w:rsidP="00EB585A">
            <w:pPr>
              <w:spacing w:before="40" w:after="40"/>
              <w:rPr>
                <w:rFonts w:ascii="游明朝" w:eastAsia="游明朝" w:hAnsi="游明朝"/>
              </w:rPr>
            </w:pPr>
            <w:r w:rsidRPr="00791639">
              <w:rPr>
                <w:rFonts w:ascii="游明朝" w:eastAsia="游明朝" w:hAnsi="游明朝" w:hint="eastAsia"/>
                <w:sz w:val="19"/>
                <w:lang w:eastAsia="ja-JP"/>
              </w:rPr>
              <w:t>●●</w:t>
            </w:r>
            <w:r w:rsidRPr="00791639">
              <w:rPr>
                <w:rFonts w:ascii="游明朝" w:eastAsia="游明朝" w:hAnsi="游明朝"/>
                <w:sz w:val="19"/>
              </w:rPr>
              <w:t>市</w:t>
            </w:r>
          </w:p>
        </w:tc>
      </w:tr>
      <w:tr w:rsidR="006C20AC" w:rsidRPr="00302B29" w14:paraId="676CCA60" w14:textId="77777777">
        <w:tc>
          <w:tcPr>
            <w:tcW w:w="4703" w:type="dxa"/>
          </w:tcPr>
          <w:p w14:paraId="6A2681CA"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自治体区分</w:t>
            </w:r>
            <w:proofErr w:type="spellEnd"/>
          </w:p>
        </w:tc>
        <w:tc>
          <w:tcPr>
            <w:tcW w:w="4703" w:type="dxa"/>
          </w:tcPr>
          <w:p w14:paraId="624E0D9A"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sz w:val="19"/>
              </w:rPr>
              <w:t>政令指定都市</w:t>
            </w:r>
            <w:proofErr w:type="spellEnd"/>
          </w:p>
        </w:tc>
      </w:tr>
      <w:tr w:rsidR="006C20AC" w:rsidRPr="00302B29" w14:paraId="3FDD55D7" w14:textId="77777777">
        <w:tc>
          <w:tcPr>
            <w:tcW w:w="4703" w:type="dxa"/>
          </w:tcPr>
          <w:p w14:paraId="539CA143"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主管担当部署</w:t>
            </w:r>
            <w:proofErr w:type="spellEnd"/>
          </w:p>
        </w:tc>
        <w:tc>
          <w:tcPr>
            <w:tcW w:w="4703" w:type="dxa"/>
          </w:tcPr>
          <w:p w14:paraId="3AE35FC2" w14:textId="6E886285" w:rsidR="006C20AC" w:rsidRPr="00791639" w:rsidRDefault="00041A9F" w:rsidP="00EB585A">
            <w:pPr>
              <w:spacing w:before="40" w:after="40"/>
              <w:rPr>
                <w:rFonts w:ascii="游明朝" w:eastAsia="游明朝" w:hAnsi="游明朝"/>
                <w:lang w:eastAsia="zh-TW"/>
              </w:rPr>
            </w:pPr>
            <w:r w:rsidRPr="00791639">
              <w:rPr>
                <w:rFonts w:ascii="游明朝" w:eastAsia="游明朝" w:hAnsi="游明朝" w:hint="eastAsia"/>
                <w:sz w:val="19"/>
                <w:lang w:eastAsia="zh-TW"/>
              </w:rPr>
              <w:t>▲▲</w:t>
            </w:r>
            <w:r w:rsidRPr="00791639">
              <w:rPr>
                <w:rFonts w:ascii="游明朝" w:eastAsia="游明朝" w:hAnsi="游明朝"/>
                <w:sz w:val="19"/>
                <w:lang w:eastAsia="zh-TW"/>
              </w:rPr>
              <w:t>市健康福祉部 健康増進課</w:t>
            </w:r>
          </w:p>
        </w:tc>
      </w:tr>
      <w:tr w:rsidR="006C20AC" w:rsidRPr="00302B29" w14:paraId="3EE02B3E" w14:textId="77777777">
        <w:tc>
          <w:tcPr>
            <w:tcW w:w="4703" w:type="dxa"/>
          </w:tcPr>
          <w:p w14:paraId="2932F412" w14:textId="77777777"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b/>
                <w:sz w:val="19"/>
              </w:rPr>
              <w:t>担当者氏名・連絡先</w:t>
            </w:r>
            <w:proofErr w:type="spellEnd"/>
          </w:p>
        </w:tc>
        <w:tc>
          <w:tcPr>
            <w:tcW w:w="4703" w:type="dxa"/>
          </w:tcPr>
          <w:p w14:paraId="22CA1DA6" w14:textId="459B3039" w:rsidR="006C20AC" w:rsidRPr="00791639" w:rsidRDefault="00E24B2D" w:rsidP="00EB585A">
            <w:pPr>
              <w:spacing w:before="40" w:after="40"/>
              <w:rPr>
                <w:rFonts w:ascii="游明朝" w:eastAsia="游明朝" w:hAnsi="游明朝"/>
              </w:rPr>
            </w:pPr>
            <w:proofErr w:type="spellStart"/>
            <w:r w:rsidRPr="00791639">
              <w:rPr>
                <w:rFonts w:ascii="游明朝" w:eastAsia="游明朝" w:hAnsi="游明朝"/>
                <w:sz w:val="19"/>
              </w:rPr>
              <w:t>課長補佐</w:t>
            </w:r>
            <w:proofErr w:type="spellEnd"/>
            <w:r w:rsidRPr="00791639">
              <w:rPr>
                <w:rFonts w:ascii="游明朝" w:eastAsia="游明朝" w:hAnsi="游明朝"/>
                <w:sz w:val="19"/>
              </w:rPr>
              <w:t xml:space="preserve"> ○○ ○○（TEL: 053-XXX-XXXX / E-mail: xxxxx@</w:t>
            </w:r>
            <w:r w:rsidR="00041A9F" w:rsidRPr="00791639">
              <w:rPr>
                <w:rFonts w:ascii="游明朝" w:eastAsia="游明朝" w:hAnsi="游明朝"/>
                <w:sz w:val="19"/>
              </w:rPr>
              <w:t>xxx</w:t>
            </w:r>
            <w:r w:rsidRPr="00791639">
              <w:rPr>
                <w:rFonts w:ascii="游明朝" w:eastAsia="游明朝" w:hAnsi="游明朝"/>
                <w:sz w:val="19"/>
              </w:rPr>
              <w:t>.jp）</w:t>
            </w:r>
          </w:p>
        </w:tc>
      </w:tr>
      <w:tr w:rsidR="004B0BFB" w:rsidRPr="00302B29" w14:paraId="26BD965E" w14:textId="77777777">
        <w:tc>
          <w:tcPr>
            <w:tcW w:w="4703" w:type="dxa"/>
          </w:tcPr>
          <w:p w14:paraId="6BDCA495" w14:textId="04B07D0F" w:rsidR="004B0BFB" w:rsidRPr="00791639" w:rsidRDefault="004B0BFB" w:rsidP="00EB585A">
            <w:pPr>
              <w:spacing w:before="40" w:after="40"/>
              <w:rPr>
                <w:rFonts w:ascii="游明朝" w:eastAsia="游明朝" w:hAnsi="游明朝"/>
                <w:b/>
                <w:sz w:val="19"/>
                <w:lang w:eastAsia="ja-JP"/>
              </w:rPr>
            </w:pPr>
            <w:r w:rsidRPr="00791639">
              <w:rPr>
                <w:rFonts w:ascii="游明朝" w:eastAsia="游明朝" w:hAnsi="游明朝" w:hint="eastAsia"/>
                <w:b/>
                <w:sz w:val="19"/>
                <w:lang w:eastAsia="ja-JP"/>
              </w:rPr>
              <w:t>都道府県</w:t>
            </w:r>
            <w:r w:rsidR="00C130C8">
              <w:rPr>
                <w:rFonts w:ascii="游明朝" w:eastAsia="游明朝" w:hAnsi="游明朝" w:hint="eastAsia"/>
                <w:b/>
                <w:sz w:val="19"/>
                <w:lang w:eastAsia="ja-JP"/>
              </w:rPr>
              <w:t>担当者氏名・</w:t>
            </w:r>
            <w:r w:rsidRPr="00791639">
              <w:rPr>
                <w:rFonts w:ascii="游明朝" w:eastAsia="游明朝" w:hAnsi="游明朝" w:hint="eastAsia"/>
                <w:b/>
                <w:sz w:val="19"/>
                <w:lang w:eastAsia="ja-JP"/>
              </w:rPr>
              <w:t>連絡先</w:t>
            </w:r>
          </w:p>
        </w:tc>
        <w:tc>
          <w:tcPr>
            <w:tcW w:w="4703" w:type="dxa"/>
          </w:tcPr>
          <w:p w14:paraId="0AA2E87C" w14:textId="02249C75" w:rsidR="004B0BFB" w:rsidRPr="00791639" w:rsidRDefault="0013231E" w:rsidP="00EB585A">
            <w:pPr>
              <w:spacing w:before="40" w:after="40"/>
              <w:rPr>
                <w:rFonts w:ascii="游明朝" w:eastAsia="游明朝" w:hAnsi="游明朝"/>
                <w:sz w:val="19"/>
              </w:rPr>
            </w:pPr>
            <w:r>
              <w:rPr>
                <w:rFonts w:ascii="游明朝" w:eastAsia="游明朝" w:hAnsi="游明朝" w:hint="eastAsia"/>
                <w:sz w:val="19"/>
                <w:lang w:eastAsia="ja-JP"/>
              </w:rPr>
              <w:t>係長</w:t>
            </w:r>
            <w:r w:rsidR="00222637" w:rsidRPr="00163CFE">
              <w:rPr>
                <w:rFonts w:ascii="游明朝" w:eastAsia="游明朝" w:hAnsi="游明朝"/>
                <w:sz w:val="19"/>
              </w:rPr>
              <w:t xml:space="preserve"> ○○ ○○</w:t>
            </w:r>
            <w:r w:rsidR="004B0BFB" w:rsidRPr="00791639">
              <w:rPr>
                <w:rFonts w:ascii="游明朝" w:eastAsia="游明朝" w:hAnsi="游明朝"/>
                <w:sz w:val="19"/>
              </w:rPr>
              <w:t>（TEL: 053-XXX-XXXX / E-mail: xxxxx@xxx.jp）</w:t>
            </w:r>
          </w:p>
        </w:tc>
      </w:tr>
    </w:tbl>
    <w:p w14:paraId="38E7BD5E" w14:textId="77777777" w:rsidR="006C20AC" w:rsidRPr="00791639" w:rsidRDefault="006C20AC" w:rsidP="00791639">
      <w:pPr>
        <w:spacing w:after="120" w:line="240" w:lineRule="auto"/>
        <w:rPr>
          <w:rFonts w:ascii="游明朝" w:eastAsia="游明朝" w:hAnsi="游明朝"/>
        </w:rPr>
      </w:pPr>
    </w:p>
    <w:p w14:paraId="2D58A2CE" w14:textId="77777777" w:rsidR="006C20AC" w:rsidRPr="00791639" w:rsidRDefault="00E24B2D" w:rsidP="00791639">
      <w:pPr>
        <w:spacing w:after="120" w:line="240" w:lineRule="auto"/>
        <w:rPr>
          <w:rFonts w:ascii="游明朝" w:eastAsia="游明朝" w:hAnsi="游明朝"/>
          <w:lang w:eastAsia="ja-JP"/>
        </w:rPr>
      </w:pPr>
      <w:r w:rsidRPr="00791639">
        <w:rPr>
          <w:rFonts w:ascii="游明朝" w:eastAsia="游明朝" w:hAnsi="游明朝"/>
          <w:b/>
          <w:lang w:eastAsia="ja-JP"/>
        </w:rPr>
        <w:t>２．推薦の理由</w:t>
      </w:r>
    </w:p>
    <w:p w14:paraId="3C6A82A4" w14:textId="351E8675" w:rsidR="006C20AC" w:rsidRPr="00791639" w:rsidRDefault="00E24B2D" w:rsidP="00EB585A">
      <w:pPr>
        <w:spacing w:after="0" w:line="240" w:lineRule="auto"/>
        <w:rPr>
          <w:rFonts w:ascii="游明朝" w:eastAsia="游明朝" w:hAnsi="游明朝"/>
          <w:lang w:eastAsia="ja-JP"/>
        </w:rPr>
      </w:pPr>
      <w:r w:rsidRPr="00791639">
        <w:rPr>
          <w:rFonts w:ascii="游明朝" w:eastAsia="游明朝" w:hAnsi="游明朝"/>
          <w:lang w:eastAsia="ja-JP"/>
        </w:rPr>
        <w:t xml:space="preserve">　</w:t>
      </w:r>
      <w:r w:rsidR="00905A04" w:rsidRPr="00791639">
        <w:rPr>
          <w:rFonts w:ascii="游明朝" w:eastAsia="游明朝" w:hAnsi="游明朝" w:hint="eastAsia"/>
          <w:sz w:val="19"/>
          <w:lang w:eastAsia="ja-JP"/>
        </w:rPr>
        <w:t>▲▲</w:t>
      </w:r>
      <w:r w:rsidRPr="00791639">
        <w:rPr>
          <w:rFonts w:ascii="游明朝" w:eastAsia="游明朝" w:hAnsi="游明朝"/>
          <w:lang w:eastAsia="ja-JP"/>
        </w:rPr>
        <w:t>市は、</w:t>
      </w:r>
      <w:r w:rsidR="00905A04" w:rsidRPr="00791639">
        <w:rPr>
          <w:rFonts w:ascii="游明朝" w:eastAsia="游明朝" w:hAnsi="游明朝" w:hint="eastAsia"/>
          <w:lang w:eastAsia="ja-JP"/>
        </w:rPr>
        <w:t>●●</w:t>
      </w:r>
      <w:r w:rsidRPr="00791639">
        <w:rPr>
          <w:rFonts w:ascii="游明朝" w:eastAsia="游明朝" w:hAnsi="游明朝"/>
          <w:lang w:eastAsia="ja-JP"/>
        </w:rPr>
        <w:t>県西部の中核的な都市として約</w:t>
      </w:r>
      <w:r w:rsidR="00905A04" w:rsidRPr="00791639">
        <w:rPr>
          <w:rFonts w:ascii="游明朝" w:eastAsia="游明朝" w:hAnsi="游明朝"/>
          <w:lang w:eastAsia="ja-JP"/>
        </w:rPr>
        <w:t>XX</w:t>
      </w:r>
      <w:r w:rsidRPr="00791639">
        <w:rPr>
          <w:rFonts w:ascii="游明朝" w:eastAsia="游明朝" w:hAnsi="游明朝"/>
          <w:lang w:eastAsia="ja-JP"/>
        </w:rPr>
        <w:t>万人の人口を擁し、</w:t>
      </w:r>
      <w:r w:rsidR="00905A04" w:rsidRPr="00791639">
        <w:rPr>
          <w:rFonts w:ascii="游明朝" w:eastAsia="游明朝" w:hAnsi="游明朝"/>
          <w:lang w:eastAsia="ja-JP"/>
        </w:rPr>
        <w:t>X</w:t>
      </w:r>
      <w:r w:rsidRPr="00791639">
        <w:rPr>
          <w:rFonts w:ascii="游明朝" w:eastAsia="游明朝" w:hAnsi="游明朝"/>
          <w:lang w:eastAsia="ja-JP"/>
        </w:rPr>
        <w:t>つの行政区にわたり多様な地域特性（都市部・中山間地域）を有している。同市では令和7年度より健康増進課内にプロジェクトチームを設置し、女性の健康支援体制の構築に向けた検討を進めてきた実績がある。</w:t>
      </w:r>
    </w:p>
    <w:p w14:paraId="5D22A432" w14:textId="01AB2EF7" w:rsidR="006C20AC" w:rsidRPr="00791639" w:rsidRDefault="00E24B2D" w:rsidP="00EB585A">
      <w:pPr>
        <w:spacing w:after="0" w:line="240" w:lineRule="auto"/>
        <w:rPr>
          <w:rFonts w:ascii="游明朝" w:eastAsia="游明朝" w:hAnsi="游明朝"/>
          <w:lang w:eastAsia="ja-JP"/>
        </w:rPr>
      </w:pPr>
      <w:r w:rsidRPr="00791639">
        <w:rPr>
          <w:rFonts w:ascii="游明朝" w:eastAsia="游明朝" w:hAnsi="游明朝"/>
          <w:lang w:eastAsia="ja-JP"/>
        </w:rPr>
        <w:t xml:space="preserve">　また、</w:t>
      </w:r>
      <w:r w:rsidR="00905A04" w:rsidRPr="00791639">
        <w:rPr>
          <w:rFonts w:ascii="游明朝" w:eastAsia="游明朝" w:hAnsi="游明朝" w:hint="eastAsia"/>
          <w:lang w:eastAsia="ja-JP"/>
        </w:rPr>
        <w:t>〇〇</w:t>
      </w:r>
      <w:r w:rsidRPr="00791639">
        <w:rPr>
          <w:rFonts w:ascii="游明朝" w:eastAsia="游明朝" w:hAnsi="游明朝"/>
          <w:lang w:eastAsia="ja-JP"/>
        </w:rPr>
        <w:t>大学医学部附属病院をはじめとする基幹的な医療機関との連携体制が見込まれるほか、市内の産婦人科医療機関や薬局へのヒアリングも既に実施済みであり、事業の実施体制が具体的に整備されつつある。</w:t>
      </w:r>
    </w:p>
    <w:p w14:paraId="2D493630" w14:textId="10AE068C" w:rsidR="006C20AC" w:rsidRPr="00791639" w:rsidRDefault="00E24B2D" w:rsidP="00EB585A">
      <w:pPr>
        <w:spacing w:after="0" w:line="240" w:lineRule="auto"/>
        <w:rPr>
          <w:rFonts w:ascii="游明朝" w:eastAsia="游明朝" w:hAnsi="游明朝"/>
          <w:lang w:eastAsia="ja-JP"/>
        </w:rPr>
      </w:pPr>
      <w:r w:rsidRPr="00791639">
        <w:rPr>
          <w:rFonts w:ascii="游明朝" w:eastAsia="游明朝" w:hAnsi="游明朝"/>
          <w:lang w:eastAsia="ja-JP"/>
        </w:rPr>
        <w:t xml:space="preserve">　同市の取組は、都市部と中山間地域の双方を含む広域的なモデルケースとなり得るものであり、本事業の成果が県内の他市町村への横展開にも大きく寄与することが期待されることから、本事業のモデル自治体として推薦するものである。</w:t>
      </w:r>
    </w:p>
    <w:p w14:paraId="6CB08F33" w14:textId="77777777" w:rsidR="006C20AC" w:rsidRPr="00791639" w:rsidRDefault="00E24B2D" w:rsidP="00EB585A">
      <w:pPr>
        <w:spacing w:after="0" w:line="240" w:lineRule="auto"/>
        <w:jc w:val="right"/>
        <w:rPr>
          <w:rFonts w:ascii="游明朝" w:eastAsia="游明朝" w:hAnsi="游明朝"/>
        </w:rPr>
      </w:pPr>
      <w:proofErr w:type="spellStart"/>
      <w:r w:rsidRPr="00791639">
        <w:rPr>
          <w:rFonts w:ascii="游明朝" w:eastAsia="游明朝" w:hAnsi="游明朝"/>
        </w:rPr>
        <w:t>以上</w:t>
      </w:r>
      <w:proofErr w:type="spellEnd"/>
    </w:p>
    <w:sectPr w:rsidR="006C20AC" w:rsidRPr="00791639" w:rsidSect="00034616">
      <w:headerReference w:type="default" r:id="rId11"/>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446C" w14:textId="77777777" w:rsidR="005825B0" w:rsidRDefault="005825B0" w:rsidP="00E92C39">
      <w:pPr>
        <w:spacing w:after="0" w:line="240" w:lineRule="auto"/>
      </w:pPr>
      <w:r>
        <w:separator/>
      </w:r>
    </w:p>
  </w:endnote>
  <w:endnote w:type="continuationSeparator" w:id="0">
    <w:p w14:paraId="66D7136D" w14:textId="77777777" w:rsidR="005825B0" w:rsidRDefault="005825B0" w:rsidP="00E92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6F93F" w14:textId="77777777" w:rsidR="005825B0" w:rsidRDefault="005825B0" w:rsidP="00E92C39">
      <w:pPr>
        <w:spacing w:after="0" w:line="240" w:lineRule="auto"/>
      </w:pPr>
      <w:r>
        <w:separator/>
      </w:r>
    </w:p>
  </w:footnote>
  <w:footnote w:type="continuationSeparator" w:id="0">
    <w:p w14:paraId="25A5FF62" w14:textId="77777777" w:rsidR="005825B0" w:rsidRDefault="005825B0" w:rsidP="00E92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6618" w14:textId="4B44CE28" w:rsidR="00E92C39" w:rsidRPr="00791639" w:rsidRDefault="00E92C39" w:rsidP="00E92C39">
    <w:pPr>
      <w:spacing w:after="40"/>
      <w:rPr>
        <w:color w:val="000000"/>
        <w:sz w:val="16"/>
        <w:szCs w:val="16"/>
        <w:lang w:eastAsia="ja-JP"/>
      </w:rPr>
    </w:pPr>
    <w:r w:rsidRPr="00791639">
      <w:rPr>
        <w:color w:val="000000"/>
        <w:sz w:val="16"/>
        <w:szCs w:val="16"/>
        <w:lang w:eastAsia="ja-JP"/>
      </w:rPr>
      <w:t>0</w:t>
    </w:r>
    <w:r w:rsidR="00635B53">
      <w:rPr>
        <w:rFonts w:hint="eastAsia"/>
        <w:color w:val="000000"/>
        <w:sz w:val="16"/>
        <w:szCs w:val="16"/>
        <w:lang w:eastAsia="ja-JP"/>
      </w:rPr>
      <w:t>3</w:t>
    </w:r>
    <w:r w:rsidRPr="00791639">
      <w:rPr>
        <w:color w:val="000000"/>
        <w:sz w:val="16"/>
        <w:szCs w:val="16"/>
        <w:lang w:eastAsia="ja-JP"/>
      </w:rPr>
      <w:t>_</w:t>
    </w:r>
    <w:r w:rsidRPr="00791639">
      <w:rPr>
        <w:rFonts w:hint="eastAsia"/>
        <w:color w:val="000000"/>
        <w:sz w:val="16"/>
        <w:szCs w:val="16"/>
        <w:lang w:eastAsia="ja-JP"/>
      </w:rPr>
      <w:t>（</w:t>
    </w:r>
    <w:r w:rsidRPr="00791639">
      <w:rPr>
        <w:rFonts w:hint="eastAsia"/>
        <w:color w:val="000000"/>
        <w:sz w:val="16"/>
        <w:szCs w:val="16"/>
        <w:lang w:eastAsia="ja-JP"/>
      </w:rPr>
      <w:t>様式</w:t>
    </w:r>
    <w:r w:rsidR="00635B53">
      <w:rPr>
        <w:rFonts w:hint="eastAsia"/>
        <w:color w:val="000000"/>
        <w:sz w:val="16"/>
        <w:szCs w:val="16"/>
        <w:lang w:eastAsia="ja-JP"/>
      </w:rPr>
      <w:t>３</w:t>
    </w:r>
    <w:r w:rsidRPr="00791639">
      <w:rPr>
        <w:rFonts w:hint="eastAsia"/>
        <w:color w:val="000000"/>
        <w:sz w:val="16"/>
        <w:szCs w:val="16"/>
        <w:lang w:eastAsia="ja-JP"/>
      </w:rPr>
      <w:t>）</w:t>
    </w:r>
    <w:r w:rsidRPr="00791639">
      <w:rPr>
        <w:color w:val="000000"/>
        <w:sz w:val="16"/>
        <w:szCs w:val="16"/>
        <w:lang w:eastAsia="ja-JP"/>
      </w:rPr>
      <w:t>都道府県推薦依頼状テンプレート</w:t>
    </w:r>
  </w:p>
  <w:p w14:paraId="63A3A40F" w14:textId="28124659" w:rsidR="00E92C39" w:rsidRPr="00791639" w:rsidRDefault="00E92C39" w:rsidP="00E92C39">
    <w:pPr>
      <w:spacing w:after="0"/>
      <w:rPr>
        <w:color w:val="000000"/>
        <w:sz w:val="16"/>
        <w:szCs w:val="16"/>
        <w:lang w:eastAsia="ja-JP"/>
      </w:rPr>
    </w:pPr>
    <w:r w:rsidRPr="00791639">
      <w:rPr>
        <w:color w:val="000000"/>
        <w:sz w:val="16"/>
        <w:szCs w:val="16"/>
      </w:rPr>
      <w:t>（</w:t>
    </w:r>
    <w:proofErr w:type="spellStart"/>
    <w:r w:rsidRPr="00791639">
      <w:rPr>
        <w:color w:val="000000"/>
        <w:sz w:val="16"/>
        <w:szCs w:val="16"/>
      </w:rPr>
      <w:t>様式自由</w:t>
    </w:r>
    <w:proofErr w:type="spellEnd"/>
    <w:r w:rsidRPr="00791639">
      <w:rPr>
        <w:color w:val="000000"/>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719863131">
    <w:abstractNumId w:val="8"/>
  </w:num>
  <w:num w:numId="2" w16cid:durableId="193810424">
    <w:abstractNumId w:val="6"/>
  </w:num>
  <w:num w:numId="3" w16cid:durableId="1106536725">
    <w:abstractNumId w:val="5"/>
  </w:num>
  <w:num w:numId="4" w16cid:durableId="1954550883">
    <w:abstractNumId w:val="4"/>
  </w:num>
  <w:num w:numId="5" w16cid:durableId="802382462">
    <w:abstractNumId w:val="7"/>
  </w:num>
  <w:num w:numId="6" w16cid:durableId="205676363">
    <w:abstractNumId w:val="3"/>
  </w:num>
  <w:num w:numId="7" w16cid:durableId="864250916">
    <w:abstractNumId w:val="2"/>
  </w:num>
  <w:num w:numId="8" w16cid:durableId="1996955919">
    <w:abstractNumId w:val="1"/>
  </w:num>
  <w:num w:numId="9" w16cid:durableId="1310670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4D87"/>
    <w:rsid w:val="00017043"/>
    <w:rsid w:val="00022863"/>
    <w:rsid w:val="00034616"/>
    <w:rsid w:val="00037ED0"/>
    <w:rsid w:val="00041A9F"/>
    <w:rsid w:val="0006063C"/>
    <w:rsid w:val="000A62B8"/>
    <w:rsid w:val="000E69D8"/>
    <w:rsid w:val="000F22E2"/>
    <w:rsid w:val="001247E3"/>
    <w:rsid w:val="0013231E"/>
    <w:rsid w:val="00146C5E"/>
    <w:rsid w:val="0015074B"/>
    <w:rsid w:val="0016785F"/>
    <w:rsid w:val="001815D4"/>
    <w:rsid w:val="0018228F"/>
    <w:rsid w:val="001F26CE"/>
    <w:rsid w:val="00222637"/>
    <w:rsid w:val="00223DFB"/>
    <w:rsid w:val="002315F0"/>
    <w:rsid w:val="00257559"/>
    <w:rsid w:val="002578AF"/>
    <w:rsid w:val="002848C5"/>
    <w:rsid w:val="0029639D"/>
    <w:rsid w:val="002F166A"/>
    <w:rsid w:val="00302B29"/>
    <w:rsid w:val="00326F90"/>
    <w:rsid w:val="003335B7"/>
    <w:rsid w:val="003429A5"/>
    <w:rsid w:val="00362E87"/>
    <w:rsid w:val="00371EE5"/>
    <w:rsid w:val="003909CB"/>
    <w:rsid w:val="003B749B"/>
    <w:rsid w:val="003E41CC"/>
    <w:rsid w:val="004276AC"/>
    <w:rsid w:val="00435AF4"/>
    <w:rsid w:val="00455296"/>
    <w:rsid w:val="00482CEC"/>
    <w:rsid w:val="00496A2A"/>
    <w:rsid w:val="004B0BFB"/>
    <w:rsid w:val="004B5C44"/>
    <w:rsid w:val="00505543"/>
    <w:rsid w:val="0051006A"/>
    <w:rsid w:val="00525000"/>
    <w:rsid w:val="0052722C"/>
    <w:rsid w:val="0056042C"/>
    <w:rsid w:val="0056747D"/>
    <w:rsid w:val="005825B0"/>
    <w:rsid w:val="00582C70"/>
    <w:rsid w:val="00596FE0"/>
    <w:rsid w:val="005B28CF"/>
    <w:rsid w:val="005E1096"/>
    <w:rsid w:val="005E21C2"/>
    <w:rsid w:val="005F3120"/>
    <w:rsid w:val="00635B53"/>
    <w:rsid w:val="006455BE"/>
    <w:rsid w:val="00652794"/>
    <w:rsid w:val="006A07C8"/>
    <w:rsid w:val="006B5621"/>
    <w:rsid w:val="006C20AC"/>
    <w:rsid w:val="00705DED"/>
    <w:rsid w:val="0074210E"/>
    <w:rsid w:val="00754503"/>
    <w:rsid w:val="00791639"/>
    <w:rsid w:val="007D7848"/>
    <w:rsid w:val="00803773"/>
    <w:rsid w:val="00813212"/>
    <w:rsid w:val="008623B9"/>
    <w:rsid w:val="0087489C"/>
    <w:rsid w:val="00875C4F"/>
    <w:rsid w:val="008B5854"/>
    <w:rsid w:val="008F4A49"/>
    <w:rsid w:val="00905A04"/>
    <w:rsid w:val="009E215C"/>
    <w:rsid w:val="00A355DE"/>
    <w:rsid w:val="00A77FFC"/>
    <w:rsid w:val="00A8580B"/>
    <w:rsid w:val="00AA1D8D"/>
    <w:rsid w:val="00AB46A4"/>
    <w:rsid w:val="00B112D7"/>
    <w:rsid w:val="00B132F7"/>
    <w:rsid w:val="00B441E3"/>
    <w:rsid w:val="00B47730"/>
    <w:rsid w:val="00B5582C"/>
    <w:rsid w:val="00B765CB"/>
    <w:rsid w:val="00BE0ABF"/>
    <w:rsid w:val="00BF15D6"/>
    <w:rsid w:val="00C05A0F"/>
    <w:rsid w:val="00C130C8"/>
    <w:rsid w:val="00C137B4"/>
    <w:rsid w:val="00C2764A"/>
    <w:rsid w:val="00C32D8B"/>
    <w:rsid w:val="00C42650"/>
    <w:rsid w:val="00C50053"/>
    <w:rsid w:val="00CA058D"/>
    <w:rsid w:val="00CB0664"/>
    <w:rsid w:val="00D62CF6"/>
    <w:rsid w:val="00D70955"/>
    <w:rsid w:val="00D71E29"/>
    <w:rsid w:val="00D96AF4"/>
    <w:rsid w:val="00DB3203"/>
    <w:rsid w:val="00DD1AC6"/>
    <w:rsid w:val="00DF2061"/>
    <w:rsid w:val="00DF4212"/>
    <w:rsid w:val="00E11353"/>
    <w:rsid w:val="00E24B2D"/>
    <w:rsid w:val="00E31C33"/>
    <w:rsid w:val="00E61675"/>
    <w:rsid w:val="00E64F54"/>
    <w:rsid w:val="00E76398"/>
    <w:rsid w:val="00E929A9"/>
    <w:rsid w:val="00E92C39"/>
    <w:rsid w:val="00EB585A"/>
    <w:rsid w:val="00EC35FA"/>
    <w:rsid w:val="00ED469D"/>
    <w:rsid w:val="00EE3F06"/>
    <w:rsid w:val="00F56183"/>
    <w:rsid w:val="00F7616E"/>
    <w:rsid w:val="00F761E5"/>
    <w:rsid w:val="00F97FE6"/>
    <w:rsid w:val="00FC693F"/>
    <w:rsid w:val="00FE67C7"/>
    <w:rsid w:val="00FF25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C6E768A"/>
  <w14:defaultImageDpi w14:val="300"/>
  <w15:docId w15:val="{0B2A86AB-5714-42B6-8356-EE372589B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Yu Gothic" w:eastAsia="Yu Gothic" w:hAnsi="Yu Gothic"/>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
    <w:name w:val="Revision"/>
    <w:hidden/>
    <w:uiPriority w:val="99"/>
    <w:semiHidden/>
    <w:rsid w:val="004B0BFB"/>
    <w:pPr>
      <w:spacing w:after="0" w:line="240" w:lineRule="auto"/>
    </w:pPr>
    <w:rPr>
      <w:rFonts w:ascii="Yu Gothic" w:eastAsia="Yu Gothic" w:hAnsi="Yu Gothic"/>
      <w:sz w:val="21"/>
    </w:rPr>
  </w:style>
  <w:style w:type="character" w:styleId="aff0">
    <w:name w:val="annotation reference"/>
    <w:basedOn w:val="a2"/>
    <w:uiPriority w:val="99"/>
    <w:semiHidden/>
    <w:unhideWhenUsed/>
    <w:rsid w:val="008623B9"/>
    <w:rPr>
      <w:sz w:val="18"/>
      <w:szCs w:val="18"/>
    </w:rPr>
  </w:style>
  <w:style w:type="paragraph" w:styleId="aff1">
    <w:name w:val="annotation text"/>
    <w:basedOn w:val="a1"/>
    <w:link w:val="aff2"/>
    <w:uiPriority w:val="99"/>
    <w:unhideWhenUsed/>
    <w:rsid w:val="008623B9"/>
  </w:style>
  <w:style w:type="character" w:customStyle="1" w:styleId="aff2">
    <w:name w:val="コメント文字列 (文字)"/>
    <w:basedOn w:val="a2"/>
    <w:link w:val="aff1"/>
    <w:uiPriority w:val="99"/>
    <w:rsid w:val="008623B9"/>
    <w:rPr>
      <w:rFonts w:ascii="Yu Gothic" w:eastAsia="Yu Gothic" w:hAnsi="Yu Gothic"/>
      <w:sz w:val="21"/>
    </w:rPr>
  </w:style>
  <w:style w:type="paragraph" w:styleId="aff3">
    <w:name w:val="annotation subject"/>
    <w:basedOn w:val="aff1"/>
    <w:next w:val="aff1"/>
    <w:link w:val="aff4"/>
    <w:uiPriority w:val="99"/>
    <w:semiHidden/>
    <w:unhideWhenUsed/>
    <w:rsid w:val="008623B9"/>
    <w:rPr>
      <w:b/>
      <w:bCs/>
    </w:rPr>
  </w:style>
  <w:style w:type="character" w:customStyle="1" w:styleId="aff4">
    <w:name w:val="コメント内容 (文字)"/>
    <w:basedOn w:val="aff2"/>
    <w:link w:val="aff3"/>
    <w:uiPriority w:val="99"/>
    <w:semiHidden/>
    <w:rsid w:val="008623B9"/>
    <w:rPr>
      <w:rFonts w:ascii="Yu Gothic" w:eastAsia="Yu Gothic" w:hAnsi="Yu Gothic"/>
      <w:b/>
      <w:bCs/>
      <w:sz w:val="21"/>
    </w:rPr>
  </w:style>
  <w:style w:type="character" w:styleId="aff5">
    <w:name w:val="Mention"/>
    <w:basedOn w:val="a2"/>
    <w:uiPriority w:val="99"/>
    <w:unhideWhenUsed/>
    <w:rsid w:val="00EE3F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D4020B000CB4F95E8EF6622E6D994" ma:contentTypeVersion="16" ma:contentTypeDescription="Create a new document." ma:contentTypeScope="" ma:versionID="91a02bd3c0aa01106b8c28e4dab0b0df">
  <xsd:schema xmlns:xsd="http://www.w3.org/2001/XMLSchema" xmlns:xs="http://www.w3.org/2001/XMLSchema" xmlns:p="http://schemas.microsoft.com/office/2006/metadata/properties" xmlns:ns2="861a6942-0542-4bba-9efc-962bfae63363" xmlns:ns3="d3529edc-127c-4100-a411-b0a890b1c2bc" targetNamespace="http://schemas.microsoft.com/office/2006/metadata/properties" ma:root="true" ma:fieldsID="892d9e2c1afa26f788f4629100a04af4" ns2:_="" ns3:_="">
    <xsd:import namespace="861a6942-0542-4bba-9efc-962bfae63363"/>
    <xsd:import namespace="d3529edc-127c-4100-a411-b0a890b1c2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2:TaxCatchAll" minOccurs="0"/>
                <xsd:element ref="ns3:lcf76f155ced4ddcb4097134ff3c332f"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a6942-0542-4bba-9efc-962bfae6336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de874609-1514-4dc2-a788-ebba90dafa25}" ma:internalName="TaxCatchAll" ma:showField="CatchAllData" ma:web="861a6942-0542-4bba-9efc-962bfae633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529edc-127c-4100-a411-b0a890b1c2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7bde53e-b0a2-4e98-8550-8a152603f3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529edc-127c-4100-a411-b0a890b1c2bc">
      <Terms xmlns="http://schemas.microsoft.com/office/infopath/2007/PartnerControls"/>
    </lcf76f155ced4ddcb4097134ff3c332f>
    <TaxCatchAll xmlns="861a6942-0542-4bba-9efc-962bfae63363" xsi:nil="true"/>
    <_dlc_DocId xmlns="861a6942-0542-4bba-9efc-962bfae63363">JZFJYZSHR72A-1640183068-174963</_dlc_DocId>
    <_dlc_DocIdUrl xmlns="861a6942-0542-4bba-9efc-962bfae63363">
      <Url>https://jpnpwc.sharepoint.com/sites/JP-SD-0AI-jcd2dj5biUk9PVA/_layouts/15/DocIdRedir.aspx?ID=JZFJYZSHR72A-1640183068-174963</Url>
      <Description>JZFJYZSHR72A-1640183068-174963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40BC447-5B6E-4B5E-841E-E7A3110E1153}"/>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272C8A2-8F2F-459D-8D2E-1548490299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84D3B2-20B8-4079-91DE-0B4A60DB4780}">
  <ds:schemaRefs>
    <ds:schemaRef ds:uri="http://schemas.microsoft.com/sharepoint/v3/contenttype/forms"/>
  </ds:schemaRefs>
</ds:datastoreItem>
</file>

<file path=customXml/itemProps5.xml><?xml version="1.0" encoding="utf-8"?>
<ds:datastoreItem xmlns:ds="http://schemas.openxmlformats.org/officeDocument/2006/customXml" ds:itemID="{D81D9F3E-5F6F-48BA-846D-063DC43FFA8C}"/>
</file>

<file path=docProps/app.xml><?xml version="1.0" encoding="utf-8"?>
<Properties xmlns="http://schemas.openxmlformats.org/officeDocument/2006/extended-properties" xmlns:vt="http://schemas.openxmlformats.org/officeDocument/2006/docPropsVTypes">
  <Template>Normal.dotm</Template>
  <TotalTime>50</TotalTime>
  <Pages>2</Pages>
  <Words>656</Words>
  <Characters>735</Characters>
  <Application>Microsoft Office Word</Application>
  <DocSecurity>0</DocSecurity>
  <Lines>43</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Sumie Miki (JP)</cp:lastModifiedBy>
  <cp:revision>70</cp:revision>
  <dcterms:created xsi:type="dcterms:W3CDTF">2013-12-25T09:15:00Z</dcterms:created>
  <dcterms:modified xsi:type="dcterms:W3CDTF">2026-04-27T07:42:00Z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0x010100F02D4020B000CB4F95E8EF6622E6D994</vt:lpwstr>
  </property>
  <property fmtid="{D5CDD505-2E9C-101B-9397-08002B2CF9AE}" pid="3" name="docLang">
    <vt:lpwstr>ja</vt:lpwstr>
  </property>
  <property fmtid="{D5CDD505-2E9C-101B-9397-08002B2CF9AE}" pid="4" name="_dlc_DocIdItemGuid">
    <vt:lpwstr>e737f9a5-4dcc-46a4-8374-c9d852c66d6a</vt:lpwstr>
  </property>
  <property fmtid="{D5CDD505-2E9C-101B-9397-08002B2CF9AE}" pid="5" name="MediaServiceImageTags">
    <vt:lpwstr/>
  </property>
</Properties>
</file>